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书名：精神之梦  弗洛伊德与弥娜</w:t>
      </w:r>
    </w:p>
    <w:p>
      <w:r>
        <w:t>作者：（美）凯思琳·丹尼尔斯（Kathleen Daniels）著；唐发铙译</w:t>
      </w:r>
    </w:p>
    <w:p>
      <w:r>
        <w:t>出版社：上海:学林出版社,1997.08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精神之梦  弗洛伊德与弥娜 评论地址：https://www.jiaokey.com/book/detail/11443945.html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