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逃亡者游戏：追辑头号电脑黑客的内幕</w:t>
      </w:r>
    </w:p>
    <w:p>
      <w:r>
        <w:rPr>
          <w:rFonts w:ascii="宋体" w:hAnsi="宋体" w:eastAsia="宋体"/>
          <w:sz w:val="24"/>
        </w:rPr>
        <w:t>乔纳森·利特曼著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逃亡者游戏：追辑头号电脑黑客的内幕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乔纳森·利特曼著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本书出售、求购地址：https://www.jiaokey.com/book/detail/11443942.html</w:t>
      </w:r>
    </w:p>
    <w:p>
      <w:r>
        <w:t>更多相关图书推荐：https://www.jiaokey.com</w:t>
      </w:r>
    </w:p>
    <w:p>
      <w:r>
        <w:t>乔纳森·利特曼著 其他作品：https://www.jiaokey.com/tag/乔纳森·利特曼著.html</w:t>
      </w:r>
    </w:p>
    <w:p>
      <w:r>
        <w:t>关键词搜索：https://www.jiaokey.com/tag/逃亡者游戏：追辑头号电脑黑客的内幕.html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