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名人相册  走进体育人的内心世界</w:t>
      </w:r>
    </w:p>
    <w:p>
      <w:r>
        <w:rPr>
          <w:rFonts w:ascii="宋体" w:hAnsi="宋体" w:eastAsia="宋体"/>
          <w:sz w:val="24"/>
        </w:rPr>
        <w:t>周劲，苏霆著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名人相册  走进体育人的内心世界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周劲，苏霆著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优秀运动员(学科: 生平事迹 地点: 中国 年代: 现代) 教练员(学科: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本书出售、求购地址：https://www.jiaokey.com/book/detail/11443933.html</w:t>
      </w:r>
    </w:p>
    <w:p>
      <w:r>
        <w:t>更多相关图书推荐：https://www.jiaokey.com</w:t>
      </w:r>
    </w:p>
    <w:p>
      <w:r>
        <w:t>周劲，苏霆著 其他作品：https://www.jiaokey.com/tag/周劲，苏霆著.html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关键词搜索：https://www.jiaokey.com/tag/优秀运动员(学科: 生平事迹 地点: 中国 年代: 现代) 教练员(学科: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