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书名：盆景艺术展览选编</w:t>
      </w:r>
    </w:p>
    <w:p>
      <w:r>
        <w:t>作者：付珊仪，柳尚华编辑</w:t>
      </w:r>
    </w:p>
    <w:p>
      <w:r>
        <w:t>出版社：盆景艺术展览办公室北京特种工艺画册编辑部</w:t>
      </w:r>
    </w:p>
    <w:p>
      <w:r>
        <w:t>出版日期：1979.10</w:t>
      </w:r>
    </w:p>
    <w:p>
      <w:r>
        <w:t>总页数：270</w:t>
      </w:r>
    </w:p>
    <w:p>
      <w:r>
        <w:t>更多请访问教客网: www.jiaokey.com</w:t>
      </w:r>
    </w:p>
    <w:p>
      <w:r>
        <w:t>盆景艺术展览选编 评论地址：https://www.jiaokey.com/book/detail/11443911.html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