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痛惜你的猫  献给所有喜欢猫和想养猫的人</w:t>
      </w:r>
    </w:p>
    <w:p>
      <w:r>
        <w:rPr>
          <w:rFonts w:ascii="宋体" w:hAnsi="宋体" w:eastAsia="宋体"/>
          <w:sz w:val="24"/>
        </w:rPr>
        <w:t>（台湾）杜白著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痛惜你的猫  献给所有喜欢猫和想养猫的人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（台湾）杜白著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本书出售、求购地址：https://www.jiaokey.com/book/detail/11443901.html</w:t>
      </w:r>
    </w:p>
    <w:p>
      <w:r>
        <w:t>更多相关图书推荐：https://www.jiaokey.com</w:t>
      </w:r>
    </w:p>
    <w:p>
      <w:r>
        <w:t>（台湾）杜白著 其他作品：https://www.jiaokey.com/tag/（台湾）杜白著.html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关键词搜索：https://www.jiaokey.com/tag/痛惜你的猫  献给所有喜欢猫和想养猫的人.html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