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真情演艺界  三十位大明星的小故事</w:t>
      </w:r>
    </w:p>
    <w:p>
      <w:r>
        <w:rPr>
          <w:rFonts w:ascii="宋体" w:hAnsi="宋体" w:eastAsia="宋体"/>
          <w:sz w:val="24"/>
        </w:rPr>
        <w:t>姜昆主编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3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真情演艺界  三十位大明星的小故事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艺术-工作人员-职业道德-通俗读物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本书出售、求购地址：https://www.jiaokey.com/book/detail/11443896.html</w:t>
      </w:r>
    </w:p>
    <w:p>
      <w:r>
        <w:t>更多相关图书推荐：https://www.jiaokey.com</w:t>
      </w:r>
    </w:p>
    <w:p>
      <w:r>
        <w:t>姜昆主编 其他作品：https://www.jiaokey.com/tag/姜昆主编.html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关键词搜索：https://www.jiaokey.com/tag/艺术-工作人员-职业道德-通俗读物.html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