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舞台是我的天堂  李光羲艺术生活五十年</w:t>
      </w:r>
    </w:p>
    <w:p>
      <w:r>
        <w:rPr>
          <w:rFonts w:ascii="宋体" w:hAnsi="宋体" w:eastAsia="宋体"/>
          <w:sz w:val="24"/>
        </w:rPr>
        <w:t>邱玉璞，胡献廷著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舞台是我的天堂  李光羲艺术生活五十年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邱玉璞，胡献廷著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李光羲(学科:生平事迹)李光羲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本书出售、求购地址：https://www.jiaokey.com/book/detail/11443895.html</w:t>
      </w:r>
    </w:p>
    <w:p>
      <w:r>
        <w:t>更多相关图书推荐：https://www.jiaokey.com</w:t>
      </w:r>
    </w:p>
    <w:p>
      <w:r>
        <w:t>邱玉璞，胡献廷著 其他作品：https://www.jiaokey.com/tag/邱玉璞，胡献廷著.html</w:t>
      </w:r>
    </w:p>
    <w:p>
      <w:r>
        <w:t>南宁:广西民族出版社,2002.01 出版图书：https://www.jiaokey.com/tag/南宁:广西民族出版社,2002.01.html</w:t>
      </w:r>
    </w:p>
    <w:p>
      <w:r>
        <w:t>关键词搜索：https://www.jiaokey.com/tag/李光羲(学科:生平事迹)李光羲.html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