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当代汽车驾驶员必读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当代汽车驾驶员必读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本书出售、求购地址：https://www.jiaokey.com/book/detail/11443885.html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关键词搜索：https://www.jiaokey.com/tag/当代汽车驾驶员必读.html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