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避免孩子运动受伤  儿童运动安全手册</w:t>
      </w:r>
    </w:p>
    <w:p>
      <w:r>
        <w:rPr>
          <w:rFonts w:ascii="宋体" w:hAnsi="宋体" w:eastAsia="宋体"/>
          <w:sz w:val="24"/>
        </w:rPr>
        <w:t>（日）高泽晴夫著；杨帆译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避免孩子运动受伤  儿童运动安全手册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（日）高泽晴夫著；杨帆译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本书出售、求购地址：https://www.jiaokey.com/book/detail/11443868.html</w:t>
      </w:r>
    </w:p>
    <w:p>
      <w:r>
        <w:t>更多相关图书推荐：https://www.jiaokey.com</w:t>
      </w:r>
    </w:p>
    <w:p>
      <w:r>
        <w:t>（日）高泽晴夫著；杨帆译 其他作品：https://www.jiaokey.com/tag/（日）高泽晴夫著；杨帆译.html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关键词搜索：https://www.jiaokey.com/tag/避免孩子运动受伤  儿童运动安全手册.html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