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缓解紧张  处理应激  增进健康10法</w:t>
      </w:r>
    </w:p>
    <w:p>
      <w:r>
        <w:rPr>
          <w:rFonts w:ascii="宋体" w:hAnsi="宋体" w:eastAsia="宋体"/>
          <w:sz w:val="24"/>
        </w:rPr>
        <w:t>（澳）罗伯特·彭斯（Robert Burns）著；雷丽萍译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缓解紧张  处理应激  增进健康10法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（澳）罗伯特·彭斯（Robert Burns）著；雷丽萍译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本书出售、求购地址：https://www.jiaokey.com/book/detail/11443867.html</w:t>
      </w:r>
    </w:p>
    <w:p>
      <w:r>
        <w:t>更多相关图书推荐：https://www.jiaokey.com</w:t>
      </w:r>
    </w:p>
    <w:p>
      <w:r>
        <w:t>（澳）罗伯特·彭斯（Robert Burns）著；雷丽萍译 其他作品：https://www.jiaokey.com/tag/（澳）罗伯特·彭斯（Robert Burns）著；雷丽萍译.html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关键词搜索：https://www.jiaokey.com/tag/缓解紧张  处理应激  增进健康10法.html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