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你可以摆脱眼镜  77种亮眼好秘方</w:t>
      </w:r>
    </w:p>
    <w:p>
      <w:r>
        <w:rPr>
          <w:rFonts w:ascii="宋体" w:hAnsi="宋体" w:eastAsia="宋体"/>
          <w:sz w:val="24"/>
        </w:rPr>
        <w:t>柳丘山主编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你可以摆脱眼镜  77种亮眼好秘方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本书出售、求购地址：https://www.jiaokey.com/book/detail/11443864.html</w:t>
      </w:r>
    </w:p>
    <w:p>
      <w:r>
        <w:t>更多相关图书推荐：https://www.jiaokey.com</w:t>
      </w:r>
    </w:p>
    <w:p>
      <w:r>
        <w:t>柳丘山主编 其他作品：https://www.jiaokey.com/tag/柳丘山主编.html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关键词搜索：https://www.jiaokey.com/tag/你可以摆脱眼镜  77种亮眼好秘方.html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