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上网去，下载一个情人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上网去，下载一个情人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本书出售、求购地址：https://www.jiaokey.com/book/detail/11443835.html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关键词搜索：https://www.jiaokey.com/tag/上网去，下载一个情人.html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