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三个A Cup的女人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三个A Cup的女人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本书出售、求购地址：https://www.jiaokey.com/book/detail/11443824.html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关键词搜索：https://www.jiaokey.com/tag/三个A Cup的女人.html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