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生物地理学：生态和进化的途径</w:t>
      </w:r>
    </w:p>
    <w:p>
      <w:r>
        <w:rPr>
          <w:rFonts w:ascii="宋体" w:hAnsi="宋体" w:eastAsia="宋体"/>
          <w:sz w:val="24"/>
        </w:rPr>
        <w:t>C.B.科克斯，P.D.穆尔著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生物地理学：生态和进化的途径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C.B.科克斯，P.D.穆尔著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本书出售、求购地址：https://www.jiaokey.com/book/detail/11443642.html</w:t>
      </w:r>
    </w:p>
    <w:p>
      <w:r>
        <w:t>更多相关图书推荐：https://www.jiaokey.com</w:t>
      </w:r>
    </w:p>
    <w:p>
      <w:r>
        <w:t>C.B.科克斯，P.D.穆尔著 其他作品：https://www.jiaokey.com/tag/C.B.科克斯，P.D.穆尔著.html</w:t>
      </w:r>
    </w:p>
    <w:p>
      <w:r>
        <w:t>关键词搜索：https://www.jiaokey.com/tag/生物地理学：生态和进化的途径.html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