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  中英日文本</w:t>
      </w:r>
    </w:p>
    <w:p>
      <w:r>
        <w:t>作者：冯重能等摄影；赖武撰文</w:t>
      </w:r>
    </w:p>
    <w:p>
      <w:r>
        <w:t>出版社：北京:中国旅游出版社,2005.06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都江堰  中英日文本 评论地址：https://www.jiaokey.com/book/detail/11443599.html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