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 Wow! Book材质与贴图篇</w:t>
      </w:r>
    </w:p>
    <w:p>
      <w:r>
        <w:rPr>
          <w:rFonts w:ascii="宋体" w:hAnsi="宋体" w:eastAsia="宋体"/>
          <w:sz w:val="24"/>
        </w:rPr>
        <w:t>周亚洲编著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 Wow! Book材质与贴图篇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本书出售、求购地址：https://www.jiaokey.com/book/detail/11443587.html</w:t>
      </w:r>
    </w:p>
    <w:p>
      <w:r>
        <w:t>更多相关图书推荐：https://www.jiaokey.com</w:t>
      </w:r>
    </w:p>
    <w:p>
      <w:r>
        <w:t>周亚洲编著 其他作品：https://www.jiaokey.com/tag/周亚洲编著.html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 7 Wow! Book材质与贴图篇.html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