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 Wow! Book建模篇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 Wow! Book建模篇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本书出售、求购地址：https://www.jiaokey.com/book/detail/11443586.html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关键词搜索：https://www.jiaokey.com/tag/3DS MAX 7 Wow! Book建模篇.html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