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现代医用电子仪器原理与维修</w:t>
      </w:r>
    </w:p>
    <w:p>
      <w:r>
        <w:rPr>
          <w:rFonts w:ascii="宋体" w:hAnsi="宋体" w:eastAsia="宋体"/>
          <w:sz w:val="24"/>
        </w:rPr>
        <w:t>吴建刚主编；孙喜文，孙志辉，张宝性等编著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现代医用电子仪器原理与维修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吴建刚主编；孙喜文，孙志辉，张宝性等编著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本书出售、求购地址：https://www.jiaokey.com/book/detail/11443532.html</w:t>
      </w:r>
    </w:p>
    <w:p>
      <w:r>
        <w:t>更多相关图书推荐：https://www.jiaokey.com</w:t>
      </w:r>
    </w:p>
    <w:p>
      <w:r>
        <w:t>吴建刚主编；孙喜文，孙志辉，张宝性等编著 其他作品：https://www.jiaokey.com/tag/吴建刚主编；孙喜文，孙志辉，张宝性等编著.html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关键词搜索：https://www.jiaokey.com/tag/现代医用电子仪器原理与维修.html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