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妇产科遗传学  第3版</w:t>
      </w:r>
    </w:p>
    <w:p>
      <w:r>
        <w:rPr>
          <w:rFonts w:ascii="宋体" w:hAnsi="宋体" w:eastAsia="宋体"/>
          <w:sz w:val="24"/>
        </w:rPr>
        <w:t>Joe Leigh Simpson，Sherman Elias原著；郎景和，边旭明，向阳译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妇产科遗传学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 Leigh Simpson，Sherman Elias原著；郎景和，边旭明，向阳译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本书出售、求购地址：https://www.jiaokey.com/book/detail/11443531.html</w:t>
      </w:r>
    </w:p>
    <w:p>
      <w:r>
        <w:t>更多相关图书推荐：https://www.jiaokey.com</w:t>
      </w:r>
    </w:p>
    <w:p>
      <w:r>
        <w:t>Joe Leigh Simpson，Sherman Elias原著；郎景和，边旭明，向阳译 其他作品：https://www.jiaokey.com/tag/Joe Leigh Simpson，Sherman Elias原著；郎景和，边旭明，向阳译.html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关键词搜索：https://www.jiaokey.com/tag/妇产科遗传学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