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作者：谈勇主编；莫蕙副主编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中医妇科学 评论地址：https://www.jiaokey.com/book/detail/11443521.html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