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奈特人体生理学彩色图谱</w:t>
      </w:r>
    </w:p>
    <w:p>
      <w:r>
        <w:rPr>
          <w:rFonts w:ascii="宋体" w:hAnsi="宋体" w:eastAsia="宋体"/>
          <w:sz w:val="24"/>
        </w:rPr>
        <w:t>John T. Hansen，Bruce M. Koeppen原著；朱大年主译；Frank H. Netter绘图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奈特人体生理学彩色图谱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T. Hansen，Bruce M. Koeppen原著；朱大年主译；Frank H. Netter绘图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本书出售、求购地址：https://www.jiaokey.com/book/detail/11443512.html</w:t>
      </w:r>
    </w:p>
    <w:p>
      <w:r>
        <w:t>更多相关图书推荐：https://www.jiaokey.com</w:t>
      </w:r>
    </w:p>
    <w:p>
      <w:r>
        <w:t>John T. Hansen，Bruce M. Koeppen原著；朱大年主译；Frank H. Netter绘图 其他作品：https://www.jiaokey.com/tag/John T. Hansen，Bruce M. Koeppen原著；朱大年主译；Frank H. Netter绘图.html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关键词搜索：https://www.jiaokey.com/tag/奈特人体生理学彩色图谱.html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