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书名：医疗质量与安全管理</w:t>
      </w:r>
    </w:p>
    <w:p>
      <w:r>
        <w:t>作者：张彬，付春生主编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医疗质量与安全管理 评论地址：https://www.jiaokey.com/book/detail/11443488.html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