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书名：妇女保健新编  第2版</w:t>
      </w:r>
    </w:p>
    <w:p>
      <w:r>
        <w:t>作者：华嘉增主编；朱丽萍副主编；王莹，王世雄，王簃兰，朱丽萍，朱雅君，华嘉增，庄依亮，邵玉芬，郑敏等编</w:t>
      </w:r>
    </w:p>
    <w:p>
      <w:r>
        <w:t>出版社：上海：复旦大学出版社</w:t>
      </w:r>
    </w:p>
    <w:p>
      <w:r>
        <w:t>出版日期：2005.07</w:t>
      </w:r>
    </w:p>
    <w:p>
      <w:r>
        <w:t>总页数：350</w:t>
      </w:r>
    </w:p>
    <w:p>
      <w:r>
        <w:t>更多请访问教客网: www.jiaokey.com</w:t>
      </w:r>
    </w:p>
    <w:p>
      <w:r>
        <w:t>妇女保健新编  第2版 评论地址：https://www.jiaokey.com/book/detail/11443482.html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