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书名：热处理工操作技术要领图解</w:t>
      </w:r>
    </w:p>
    <w:p>
      <w:r>
        <w:t>作者：王志鑫丛书主编；郭丽波本书主编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热处理工操作技术要领图解 评论地址：https://www.jiaokey.com/book/detail/11443471.html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