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书名：多浆花卉名品鉴赏与栽培手册</w:t>
      </w:r>
    </w:p>
    <w:p>
      <w:r>
        <w:t>作者：黄献胜，黄以琳主编；齐北亚，胡一铭编著</w:t>
      </w:r>
    </w:p>
    <w:p>
      <w:r>
        <w:t>出版社：合肥:安徽科学技术出版社,2005.04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多浆花卉名品鉴赏与栽培手册 评论地址：https://www.jiaokey.com/book/detail/11443464.html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