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洛杉矶河专题设计  哈佛大学设计研究生院景观系设计实例</w:t>
      </w:r>
    </w:p>
    <w:p>
      <w:r>
        <w:rPr>
          <w:rFonts w:ascii="宋体" w:hAnsi="宋体" w:eastAsia="宋体"/>
          <w:sz w:val="24"/>
        </w:rPr>
        <w:t>（美）乔治·哈格雷夫斯（George Hargreaves）主编；闾邱杰译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洛杉矶河专题设计  哈佛大学设计研究生院景观系设计实例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（美）乔治·哈格雷夫斯（George Hargreaves）主编；闾邱杰译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本书出售、求购地址：https://www.jiaokey.com/book/detail/11443409.html</w:t>
      </w:r>
    </w:p>
    <w:p>
      <w:r>
        <w:t>更多相关图书推荐：https://www.jiaokey.com</w:t>
      </w:r>
    </w:p>
    <w:p>
      <w:r>
        <w:t>（美）乔治·哈格雷夫斯（George Hargreaves）主编；闾邱杰译 其他作品：https://www.jiaokey.com/tag/（美）乔治·哈格雷夫斯（George Hargreaves）主编；闾邱杰译.html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关键词搜索：https://www.jiaokey.com/tag/洛杉矶河专题设计  哈佛大学设计研究生院景观系设计实例.html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