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书名：医疗机构医务人员三基训练指南  临床检验科</w:t>
      </w:r>
    </w:p>
    <w:p>
      <w:r>
        <w:t>作者：童明庆主编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医疗机构医务人员三基训练指南  临床检验科 评论地址：https://www.jiaokey.com/book/detail/11443371.html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