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医疗机构医务人员三基训练指南  内科</w:t>
      </w:r>
    </w:p>
    <w:p>
      <w:r>
        <w:rPr>
          <w:rFonts w:ascii="宋体" w:hAnsi="宋体" w:eastAsia="宋体"/>
          <w:sz w:val="24"/>
        </w:rPr>
        <w:t>陆凤翔主编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医疗机构医务人员三基训练指南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本书出售、求购地址：https://www.jiaokey.com/book/detail/11443366.html</w:t>
      </w:r>
    </w:p>
    <w:p>
      <w:r>
        <w:t>更多相关图书推荐：https://www.jiaokey.com</w:t>
      </w:r>
    </w:p>
    <w:p>
      <w:r>
        <w:t>陆凤翔主编 其他作品：https://www.jiaokey.com/tag/陆凤翔主编.html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关键词搜索：https://www.jiaokey.com/tag/医疗机构医务人员三基训练指南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