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教育研究的批判民俗志 理论与实务指南 a theoretical and practical guide</w:t>
      </w:r>
    </w:p>
    <w:p>
      <w:r>
        <w:rPr>
          <w:rFonts w:ascii="宋体" w:hAnsi="宋体" w:eastAsia="宋体"/>
          <w:sz w:val="24"/>
        </w:rPr>
        <w:t>Phil Francis Carspecken著；郑同僚审订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教育研究的批判民俗志 理论与实务指南 a theoretical and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Francis Carspecken著；郑同僚审订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本书出售、求购地址：https://www.jiaokey.com/book/detail/11443307.html</w:t>
      </w:r>
    </w:p>
    <w:p>
      <w:r>
        <w:t>更多相关图书推荐：https://www.jiaokey.com</w:t>
      </w:r>
    </w:p>
    <w:p>
      <w:r>
        <w:t>Phil Francis Carspecken著；郑同僚审订 其他作品：https://www.jiaokey.com/tag/Phil Francis Carspecken著；郑同僚审订.html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关键词搜索：https://www.jiaokey.com/tag/教育研究的批判民俗志 理论与实务指南 a theoretical and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