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高等教育质量管理  一个关于高等院校评估和改革的国际性观点</w:t>
      </w:r>
    </w:p>
    <w:p>
      <w:r>
        <w:rPr>
          <w:rFonts w:ascii="宋体" w:hAnsi="宋体" w:eastAsia="宋体"/>
          <w:sz w:val="24"/>
        </w:rPr>
        <w:t>约翰·布伦南（John Brennan），特拉·沙赫（Tarla Shah）著；陆爱华等译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高等教育质量管理  一个关于高等院校评估和改革的国际性观点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约翰·布伦南（John Brennan），特拉·沙赫（Tarla Shah）著；陆爱华等译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本书出售、求购地址：https://www.jiaokey.com/book/detail/11443303.html</w:t>
      </w:r>
    </w:p>
    <w:p>
      <w:r>
        <w:t>更多相关图书推荐：https://www.jiaokey.com</w:t>
      </w:r>
    </w:p>
    <w:p>
      <w:r>
        <w:t>约翰·布伦南（John Brennan），特拉·沙赫（Tarla Shah）著；陆爱华等译 其他作品：https://www.jiaokey.com/tag/约翰·布伦南（John Brennan），特拉·沙赫（Tarla Shah）著；陆爱华等译.html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关键词搜索：https://www.jiaokey.com/tag/高等教育质量管理  一个关于高等院校评估和改革的国际性观点.html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