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道德经诠释  第2版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道德经诠释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本书出售、求购地址：https://www.jiaokey.com/book/detail/11443293.html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关键词搜索：https://www.jiaokey.com/tag/道德经诠释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