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非常病人  《病夫治国》续集</w:t>
      </w:r>
    </w:p>
    <w:p>
      <w:r>
        <w:rPr>
          <w:rFonts w:ascii="宋体" w:hAnsi="宋体" w:eastAsia="宋体"/>
          <w:sz w:val="24"/>
        </w:rPr>
        <w:t>（法）皮埃尔·阿考斯，（瑞士）皮埃尔·朗契尼克著；梅辛，刘云虹译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非常病人  《病夫治国》续集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（法）皮埃尔·阿考斯，（瑞士）皮埃尔·朗契尼克著；梅辛，刘云虹译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本书出售、求购地址：https://www.jiaokey.com/book/detail/11443285.html</w:t>
      </w:r>
    </w:p>
    <w:p>
      <w:r>
        <w:t>更多相关图书推荐：https://www.jiaokey.com</w:t>
      </w:r>
    </w:p>
    <w:p>
      <w:r>
        <w:t>（法）皮埃尔·阿考斯，（瑞士）皮埃尔·朗契尼克著；梅辛，刘云虹译 其他作品：https://www.jiaokey.com/tag/（法）皮埃尔·阿考斯，（瑞士）皮埃尔·朗契尼克著；梅辛，刘云虹译.html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关键词搜索：https://www.jiaokey.com/tag/非常病人  《病夫治国》续集.html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