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成功的新产品开发 加速从机会到利润的进程 speeding from opportunity To profit</w:t>
      </w:r>
    </w:p>
    <w:p>
      <w:r>
        <w:rPr>
          <w:rFonts w:ascii="宋体" w:hAnsi="宋体" w:eastAsia="宋体"/>
          <w:sz w:val="24"/>
        </w:rPr>
        <w:t>（美）小米尔顿·D. 罗西瑙（Milton D. Rosenau，JR.）著；王俊杰等译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成功的新产品开发 加速从机会到利润的进程 speeding from opportunity To profit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（美）小米尔顿·D. 罗西瑙（Milton D. Rosenau，JR.）著；王俊杰等译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本书出售、求购地址：https://www.jiaokey.com/book/detail/11443275.html</w:t>
      </w:r>
    </w:p>
    <w:p>
      <w:r>
        <w:t>更多相关图书推荐：https://www.jiaokey.com</w:t>
      </w:r>
    </w:p>
    <w:p>
      <w:r>
        <w:t>（美）小米尔顿·D. 罗西瑙（Milton D. Rosenau，JR.）著；王俊杰等译 其他作品：https://www.jiaokey.com/tag/（美）小米尔顿·D. 罗西瑙（Milton D. Rosenau，JR.）著；王俊杰等译.html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关键词搜索：https://www.jiaokey.com/tag/成功的新产品开发 加速从机会到利润的进程 speeding from opportunity To profit.html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