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从甲壳虫到劳力士  42个由崇拜引发的品牌传奇</w:t>
      </w:r>
    </w:p>
    <w:p>
      <w:r>
        <w:rPr>
          <w:rFonts w:ascii="宋体" w:hAnsi="宋体" w:eastAsia="宋体"/>
          <w:sz w:val="24"/>
        </w:rPr>
        <w:t>（德）克劳斯·施麦著；周军译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从甲壳虫到劳力士  42个由崇拜引发的品牌传奇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（德）克劳斯·施麦著；周军译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本书出售、求购地址：https://www.jiaokey.com/book/detail/11443253.html</w:t>
      </w:r>
    </w:p>
    <w:p>
      <w:r>
        <w:t>更多相关图书推荐：https://www.jiaokey.com</w:t>
      </w:r>
    </w:p>
    <w:p>
      <w:r>
        <w:t>（德）克劳斯·施麦著；周军译 其他作品：https://www.jiaokey.com/tag/（德）克劳斯·施麦著；周军译.html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关键词搜索：https://www.jiaokey.com/tag/从甲壳虫到劳力士  42个由崇拜引发的品牌传奇.html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