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军人说法  涉军案例  法治评说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军人说法  涉军案例  法治评说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本书出售、求购地址：https://www.jiaokey.com/book/detail/11443249.html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关键词搜索：https://www.jiaokey.com/tag/军人说法  涉军案例  法治评说.html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