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妨害国  边  境和文物管理犯罪司法适用</w:t>
      </w:r>
    </w:p>
    <w:p>
      <w:r>
        <w:rPr>
          <w:rFonts w:ascii="宋体" w:hAnsi="宋体" w:eastAsia="宋体"/>
          <w:sz w:val="24"/>
        </w:rPr>
        <w:t>谢彤著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妨害国  边  境和文物管理犯罪司法适用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本书出售、求购地址：https://www.jiaokey.com/book/detail/11443247.html</w:t>
      </w:r>
    </w:p>
    <w:p>
      <w:r>
        <w:t>更多相关图书推荐：https://www.jiaokey.com</w:t>
      </w:r>
    </w:p>
    <w:p>
      <w:r>
        <w:t>谢彤著 其他作品：https://www.jiaokey.com/tag/谢彤著.html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关键词搜索：https://www.jiaokey.com/tag/妨害国  边  境和文物管理犯罪司法适用.html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