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人身侵权损害赔偿案例精析</w:t>
      </w:r>
    </w:p>
    <w:p>
      <w:r>
        <w:rPr>
          <w:rFonts w:ascii="宋体" w:hAnsi="宋体" w:eastAsia="宋体"/>
          <w:sz w:val="24"/>
        </w:rPr>
        <w:t>尹卓，杨学波主编；梅新和，孙吴，薛晓金副主编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人身侵权损害赔偿案例精析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尹卓，杨学波主编；梅新和，孙吴，薛晓金副主编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本书出售、求购地址：https://www.jiaokey.com/book/detail/11443244.html</w:t>
      </w:r>
    </w:p>
    <w:p>
      <w:r>
        <w:t>更多相关图书推荐：https://www.jiaokey.com</w:t>
      </w:r>
    </w:p>
    <w:p>
      <w:r>
        <w:t>尹卓，杨学波主编；梅新和，孙吴，薛晓金副主编 其他作品：https://www.jiaokey.com/tag/尹卓，杨学波主编；梅新和，孙吴，薛晓金副主编.html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关键词搜索：https://www.jiaokey.com/tag/人身侵权损害赔偿案例精析.html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