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强制执行立法的探索与构建  中国强制执行法  试拟稿  条文与释义</w:t>
      </w:r>
    </w:p>
    <w:p>
      <w:r>
        <w:rPr>
          <w:rFonts w:ascii="宋体" w:hAnsi="宋体" w:eastAsia="宋体"/>
          <w:sz w:val="24"/>
        </w:rPr>
        <w:t>杨荣馨主编；《中国强制执行法试拟稿》课题组编著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强制执行立法的探索与构建  中国强制执行法  试拟稿  条文与释义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杨荣馨主编；《中国强制执行法试拟稿》课题组编著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本书出售、求购地址：https://www.jiaokey.com/book/detail/11443236.html</w:t>
      </w:r>
    </w:p>
    <w:p>
      <w:r>
        <w:t>更多相关图书推荐：https://www.jiaokey.com</w:t>
      </w:r>
    </w:p>
    <w:p>
      <w:r>
        <w:t>杨荣馨主编；《中国强制执行法试拟稿》课题组编著 其他作品：https://www.jiaokey.com/tag/杨荣馨主编；《中国强制执行法试拟稿》课题组编著.html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关键词搜索：https://www.jiaokey.com/tag/强制执行立法的探索与构建  中国强制执行法  试拟稿  条文与释义.html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