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  第3卷  宋元明部分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  第3卷  宋元明部分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本书出售、求购地址：https://www.jiaokey.com/book/detail/11443211.html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  第3卷  宋元明部分.html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