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中国古代经济史稿  第2卷  魏晋南北朝隋唐部分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中国古代经济史稿  第2卷  魏晋南北朝隋唐部分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本书出售、求购地址：https://www.jiaokey.com/book/detail/11443210.html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关键词搜索：https://www.jiaokey.com/tag/中国古代经济史稿  第2卷  魏晋南北朝隋唐部分.html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