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中国古代经济史稿  第1卷  先秦两汉部分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中国古代经济史稿  第1卷  先秦两汉部分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本书出售、求购地址：https://www.jiaokey.com/book/detail/11443209.html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关键词搜索：https://www.jiaokey.com/tag/中国古代经济史稿  第1卷  先秦两汉部分.html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