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通用财经类教材  国际贸易实用教程</w:t>
      </w:r>
    </w:p>
    <w:p>
      <w:r>
        <w:rPr>
          <w:rFonts w:ascii="宋体" w:hAnsi="宋体" w:eastAsia="宋体"/>
          <w:sz w:val="24"/>
        </w:rPr>
        <w:t>徐立青主编  徐惠娟  严大中  邵继勇副主编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通用财经类教材  国际贸易实用教程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徐立青主编  徐惠娟  严大中  邵继勇副主编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本书出售、求购地址：https://www.jiaokey.com/book/detail/11443202.html</w:t>
      </w:r>
    </w:p>
    <w:p>
      <w:r>
        <w:t>更多相关图书推荐：https://www.jiaokey.com</w:t>
      </w:r>
    </w:p>
    <w:p>
      <w:r>
        <w:t>徐立青主编  徐惠娟  严大中  邵继勇副主编 其他作品：https://www.jiaokey.com/tag/徐立青主编  徐惠娟  严大中  邵继勇副主编.html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关键词搜索：https://www.jiaokey.com/tag/通用财经类教材  国际贸易实用教程.html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