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不要给那个男人打电话</w:t>
      </w:r>
    </w:p>
    <w:p>
      <w:r>
        <w:rPr>
          <w:rFonts w:ascii="宋体" w:hAnsi="宋体" w:eastAsia="宋体"/>
          <w:sz w:val="24"/>
        </w:rPr>
        <w:t>（美）罗达·范德林著；柯西嘉译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不要给那个男人打电话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（美）罗达·范德林著；柯西嘉译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本书出售、求购地址：https://www.jiaokey.com/book/detail/11443186.html</w:t>
      </w:r>
    </w:p>
    <w:p>
      <w:r>
        <w:t>更多相关图书推荐：https://www.jiaokey.com</w:t>
      </w:r>
    </w:p>
    <w:p>
      <w:r>
        <w:t>（美）罗达·范德林著；柯西嘉译 其他作品：https://www.jiaokey.com/tag/（美）罗达·范德林著；柯西嘉译.html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关键词搜索：https://www.jiaokey.com/tag/不要给那个男人打电话.html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