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家园深处  湖南原生态风景区自助旅行指引书</w:t>
      </w:r>
    </w:p>
    <w:p>
      <w:r>
        <w:rPr>
          <w:rFonts w:ascii="宋体" w:hAnsi="宋体" w:eastAsia="宋体"/>
          <w:sz w:val="24"/>
        </w:rPr>
        <w:t>李渔村著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家园深处  湖南原生态风景区自助旅行指引书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本书出售、求购地址：https://www.jiaokey.com/book/detail/11443182.html</w:t>
      </w:r>
    </w:p>
    <w:p>
      <w:r>
        <w:t>更多相关图书推荐：https://www.jiaokey.com</w:t>
      </w:r>
    </w:p>
    <w:p>
      <w:r>
        <w:t>李渔村著 其他作品：https://www.jiaokey.com/tag/李渔村著.html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关键词搜索：https://www.jiaokey.com/tag/家园深处  湖南原生态风景区自助旅行指引书.html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