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忽然香巴拉  甘孜藏地乡村路</w:t>
      </w:r>
    </w:p>
    <w:p>
      <w:r>
        <w:rPr>
          <w:rFonts w:ascii="宋体" w:hAnsi="宋体" w:eastAsia="宋体"/>
          <w:sz w:val="24"/>
        </w:rPr>
        <w:t>王晓东文/图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忽然香巴拉  甘孜藏地乡村路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本书出售、求购地址：https://www.jiaokey.com/book/detail/11443176.html</w:t>
      </w:r>
    </w:p>
    <w:p>
      <w:r>
        <w:t>更多相关图书推荐：https://www.jiaokey.com</w:t>
      </w:r>
    </w:p>
    <w:p>
      <w:r>
        <w:t>王晓东文/图 其他作品：https://www.jiaokey.com/tag/王晓东文/图.html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关键词搜索：https://www.jiaokey.com/tag/忽然香巴拉  甘孜藏地乡村路.html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