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花小钱美容美体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花小钱美容美体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本书出售、求购地址：https://www.jiaokey.com/book/detail/11443154.html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关键词搜索：https://www.jiaokey.com/tag/花小钱美容美体.html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