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大美女学化妆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大美女学化妆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本书出售、求购地址：https://www.jiaokey.com/book/detail/11443153.html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关键词搜索：https://www.jiaokey.com/tag/大美女学化妆.html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