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书名：我国城市化背景下的流动人口聚居形态研究  以江苏省为例</w:t>
      </w:r>
    </w:p>
    <w:p>
      <w:r>
        <w:t>作者：吴明伟，吴晓等著</w:t>
      </w:r>
    </w:p>
    <w:p>
      <w:r>
        <w:t>出版社：南京：东南大学出版社</w:t>
      </w:r>
    </w:p>
    <w:p>
      <w:r>
        <w:t>出版日期：2005.07</w:t>
      </w:r>
    </w:p>
    <w:p>
      <w:r>
        <w:t>总页数：184</w:t>
      </w:r>
    </w:p>
    <w:p>
      <w:r>
        <w:t>更多请访问教客网: www.jiaokey.com</w:t>
      </w:r>
    </w:p>
    <w:p>
      <w:r>
        <w:t>我国城市化背景下的流动人口聚居形态研究  以江苏省为例 评论地址：https://www.jiaokey.com/book/detail/11443139.html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