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探索性文化之旅</w:t>
      </w:r>
    </w:p>
    <w:p>
      <w:r>
        <w:rPr>
          <w:rFonts w:ascii="宋体" w:hAnsi="宋体" w:eastAsia="宋体"/>
          <w:sz w:val="24"/>
        </w:rPr>
        <w:t>刘达临，胡宏霞著（上海大学社会学）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探索性文化之旅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刘达临，胡宏霞著（上海大学社会学）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本书出售、求购地址：https://www.jiaokey.com/book/detail/11443137.html</w:t>
      </w:r>
    </w:p>
    <w:p>
      <w:r>
        <w:t>更多相关图书推荐：https://www.jiaokey.com</w:t>
      </w:r>
    </w:p>
    <w:p>
      <w:r>
        <w:t>刘达临，胡宏霞著（上海大学社会学） 其他作品：https://www.jiaokey.com/tag/刘达临，胡宏霞著（上海大学社会学）.html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关键词搜索：https://www.jiaokey.com/tag/探索性文化之旅.html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