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书名：协调与超越  中国思维方式探讨</w:t>
      </w:r>
    </w:p>
    <w:p>
      <w:r>
        <w:t>作者：赵林著</w:t>
      </w:r>
    </w:p>
    <w:p>
      <w:r>
        <w:t>出版社：武汉：武汉大学出版社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协调与超越  中国思维方式探讨 评论地址：https://www.jiaokey.com/book/detail/11443135.html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